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41B" w:rsidRDefault="00C8641B" w:rsidP="00C8641B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2   </w:t>
      </w:r>
      <w:bookmarkStart w:id="0" w:name="_GoBack"/>
      <w:bookmarkEnd w:id="0"/>
      <w:r>
        <w:rPr>
          <w:rFonts w:ascii="Arial" w:hAnsi="Arial" w:cs="Arial"/>
          <w:b/>
          <w:bCs/>
          <w:sz w:val="24"/>
          <w:szCs w:val="24"/>
        </w:rPr>
        <w:t xml:space="preserve">The Placement </w:t>
      </w:r>
      <w:r>
        <w:rPr>
          <w:rFonts w:ascii="Arial" w:hAnsi="Arial" w:cs="Arial"/>
          <w:b/>
          <w:bCs/>
          <w:sz w:val="24"/>
          <w:szCs w:val="24"/>
        </w:rPr>
        <w:t>Process</w:t>
      </w:r>
      <w:r>
        <w:rPr>
          <w:rFonts w:ascii="Arial" w:hAnsi="Arial" w:cs="Arial"/>
          <w:sz w:val="24"/>
          <w:szCs w:val="24"/>
        </w:rPr>
        <w:t xml:space="preserve">                                                                                       </w:t>
      </w:r>
    </w:p>
    <w:p w:rsidR="00C8641B" w:rsidRDefault="00C8641B" w:rsidP="00C8641B">
      <w:pPr>
        <w:rPr>
          <w:rFonts w:ascii="Arial" w:hAnsi="Arial" w:cs="Arial"/>
          <w:sz w:val="24"/>
          <w:szCs w:val="24"/>
        </w:rPr>
      </w:pPr>
    </w:p>
    <w:p w:rsidR="00C8641B" w:rsidRDefault="00C8641B" w:rsidP="00C8641B">
      <w:pPr>
        <w:pStyle w:val="ListParagraph"/>
        <w:numPr>
          <w:ilvl w:val="0"/>
          <w:numId w:val="7"/>
        </w:numPr>
      </w:pPr>
      <w:r>
        <w:t>The role of the Placement Supervisor</w:t>
      </w:r>
    </w:p>
    <w:p w:rsidR="00C8641B" w:rsidRDefault="00C8641B" w:rsidP="00C8641B">
      <w:pPr>
        <w:pStyle w:val="ListParagraph"/>
        <w:numPr>
          <w:ilvl w:val="0"/>
          <w:numId w:val="7"/>
        </w:numPr>
      </w:pPr>
      <w:r>
        <w:t>Guidelines for Professional Practice Placement in Community Learning and Development</w:t>
      </w:r>
    </w:p>
    <w:p w:rsidR="00C8641B" w:rsidRDefault="00C8641B" w:rsidP="00C8641B">
      <w:pPr>
        <w:pStyle w:val="ListParagraph"/>
        <w:numPr>
          <w:ilvl w:val="0"/>
          <w:numId w:val="7"/>
        </w:numPr>
      </w:pPr>
      <w:r>
        <w:t>The nature and frequency of meetings with your Student</w:t>
      </w:r>
    </w:p>
    <w:p w:rsidR="00C8641B" w:rsidRDefault="00C8641B" w:rsidP="00C8641B">
      <w:pPr>
        <w:pStyle w:val="ListParagraph"/>
        <w:numPr>
          <w:ilvl w:val="0"/>
          <w:numId w:val="7"/>
        </w:numPr>
      </w:pPr>
      <w:r>
        <w:t>Supporting your student to plan for and undertake practice with learners</w:t>
      </w:r>
    </w:p>
    <w:p w:rsidR="00C8641B" w:rsidRDefault="00C8641B" w:rsidP="00C8641B">
      <w:pPr>
        <w:pStyle w:val="ListParagraph"/>
        <w:numPr>
          <w:ilvl w:val="0"/>
          <w:numId w:val="7"/>
        </w:numPr>
      </w:pPr>
      <w:r>
        <w:t xml:space="preserve">Processes for monitoring student practice and progress, attendance, timekeeping </w:t>
      </w:r>
      <w:proofErr w:type="spellStart"/>
      <w:r>
        <w:t>etc</w:t>
      </w:r>
      <w:proofErr w:type="spellEnd"/>
    </w:p>
    <w:p w:rsidR="00027C27" w:rsidRPr="009B7615" w:rsidRDefault="00027C27" w:rsidP="00B561C0"/>
    <w:sectPr w:rsidR="00027C27" w:rsidRPr="009B7615" w:rsidSect="00B561C0"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613465FE"/>
    <w:multiLevelType w:val="hybridMultilevel"/>
    <w:tmpl w:val="85A0E2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0"/>
  </w:num>
  <w:num w:numId="4">
    <w:abstractNumId w:val="0"/>
  </w:num>
  <w:num w:numId="5">
    <w:abstractNumId w:val="2"/>
  </w:num>
  <w:num w:numId="6">
    <w:abstractNumId w:val="0"/>
  </w:num>
  <w:num w:numId="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41B"/>
    <w:rsid w:val="00027C27"/>
    <w:rsid w:val="000C0CF4"/>
    <w:rsid w:val="00281579"/>
    <w:rsid w:val="00306C61"/>
    <w:rsid w:val="0037582B"/>
    <w:rsid w:val="00857548"/>
    <w:rsid w:val="009B7615"/>
    <w:rsid w:val="00B51BDC"/>
    <w:rsid w:val="00B561C0"/>
    <w:rsid w:val="00B773CE"/>
    <w:rsid w:val="00C8641B"/>
    <w:rsid w:val="00C91823"/>
    <w:rsid w:val="00D008AB"/>
    <w:rsid w:val="00FA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D5F8A"/>
  <w15:chartTrackingRefBased/>
  <w15:docId w15:val="{98C9BA57-C965-41BC-937B-E4F87E3B4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641B"/>
    <w:rPr>
      <w:rFonts w:ascii="Calibri" w:eastAsiaTheme="minorHAnsi" w:hAnsi="Calibri" w:cs="Calibri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paragraph" w:styleId="ListParagraph">
    <w:name w:val="List Paragraph"/>
    <w:basedOn w:val="Normal"/>
    <w:uiPriority w:val="34"/>
    <w:qFormat/>
    <w:rsid w:val="00C8641B"/>
    <w:pPr>
      <w:ind w:left="720"/>
      <w:contextualSpacing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Paterson M (Maggie)</dc:creator>
  <cp:keywords/>
  <dc:description/>
  <cp:lastModifiedBy>Paterson M (Maggie)</cp:lastModifiedBy>
  <cp:revision>1</cp:revision>
  <dcterms:created xsi:type="dcterms:W3CDTF">2021-01-20T17:41:00Z</dcterms:created>
  <dcterms:modified xsi:type="dcterms:W3CDTF">2021-01-20T17:47:00Z</dcterms:modified>
</cp:coreProperties>
</file>