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2480" w:rsidRDefault="00472480" w:rsidP="00472480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1          Pre-placement and induction </w:t>
      </w:r>
    </w:p>
    <w:p w:rsidR="00472480" w:rsidRDefault="00472480" w:rsidP="00472480">
      <w:pPr>
        <w:rPr>
          <w:rFonts w:ascii="Arial" w:hAnsi="Arial" w:cs="Arial"/>
          <w:sz w:val="24"/>
          <w:szCs w:val="24"/>
        </w:rPr>
      </w:pPr>
    </w:p>
    <w:p w:rsidR="00472480" w:rsidRDefault="00472480" w:rsidP="00472480">
      <w:pPr>
        <w:pStyle w:val="ListParagraph"/>
        <w:numPr>
          <w:ilvl w:val="0"/>
          <w:numId w:val="7"/>
        </w:numPr>
      </w:pPr>
      <w:r>
        <w:t>Information about placement structure and processes</w:t>
      </w:r>
    </w:p>
    <w:p w:rsidR="00472480" w:rsidRDefault="00472480" w:rsidP="00472480">
      <w:pPr>
        <w:pStyle w:val="ListParagraph"/>
        <w:numPr>
          <w:ilvl w:val="0"/>
          <w:numId w:val="7"/>
        </w:numPr>
      </w:pPr>
      <w:r>
        <w:t>Information about the placement provider (including professional conduct required)</w:t>
      </w:r>
    </w:p>
    <w:p w:rsidR="00472480" w:rsidRDefault="00472480" w:rsidP="00472480">
      <w:pPr>
        <w:pStyle w:val="ListParagraph"/>
        <w:numPr>
          <w:ilvl w:val="0"/>
          <w:numId w:val="7"/>
        </w:numPr>
      </w:pPr>
      <w:r>
        <w:t>Initial placement visit/discussion of placement activity</w:t>
      </w:r>
    </w:p>
    <w:p w:rsidR="00472480" w:rsidRDefault="00472480" w:rsidP="00472480">
      <w:pPr>
        <w:pStyle w:val="ListParagraph"/>
        <w:numPr>
          <w:ilvl w:val="0"/>
          <w:numId w:val="7"/>
        </w:numPr>
      </w:pPr>
      <w:r>
        <w:t>Practice Learning Plan/Placement Agreement</w:t>
      </w:r>
    </w:p>
    <w:p w:rsidR="00472480" w:rsidRDefault="00472480" w:rsidP="00472480">
      <w:pPr>
        <w:pStyle w:val="ListParagraph"/>
        <w:numPr>
          <w:ilvl w:val="0"/>
          <w:numId w:val="7"/>
        </w:numPr>
      </w:pPr>
      <w:r>
        <w:t>Introduction to placement staff and volunteers/Orientation of placement premises/facilities</w:t>
      </w:r>
    </w:p>
    <w:p w:rsidR="00472480" w:rsidRDefault="00472480" w:rsidP="00472480">
      <w:pPr>
        <w:rPr>
          <w:rFonts w:ascii="Arial" w:hAnsi="Arial" w:cs="Arial"/>
          <w:sz w:val="24"/>
          <w:szCs w:val="24"/>
        </w:rPr>
      </w:pPr>
    </w:p>
    <w:p w:rsidR="00472480" w:rsidRDefault="00472480" w:rsidP="00472480">
      <w:pPr>
        <w:rPr>
          <w:rFonts w:ascii="Arial" w:hAnsi="Arial" w:cs="Arial"/>
          <w:sz w:val="24"/>
          <w:szCs w:val="24"/>
        </w:rPr>
      </w:pPr>
    </w:p>
    <w:p w:rsidR="00027C27" w:rsidRPr="009B7615" w:rsidRDefault="00027C27" w:rsidP="00B561C0">
      <w:bookmarkStart w:id="0" w:name="_GoBack"/>
      <w:bookmarkEnd w:id="0"/>
    </w:p>
    <w:sectPr w:rsidR="00027C27" w:rsidRPr="009B7615" w:rsidSect="00B561C0">
      <w:pgSz w:w="11906" w:h="16838" w:code="9"/>
      <w:pgMar w:top="1440" w:right="1440" w:bottom="1440" w:left="1440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B"/>
    <w:multiLevelType w:val="multilevel"/>
    <w:tmpl w:val="E230D310"/>
    <w:lvl w:ilvl="0">
      <w:start w:val="1"/>
      <w:numFmt w:val="decimal"/>
      <w:pStyle w:val="Heading1"/>
      <w:lvlText w:val="%1."/>
      <w:legacy w:legacy="1" w:legacySpace="288" w:legacyIndent="720"/>
      <w:lvlJc w:val="left"/>
    </w:lvl>
    <w:lvl w:ilvl="1">
      <w:start w:val="1"/>
      <w:numFmt w:val="decimal"/>
      <w:pStyle w:val="Heading2"/>
      <w:lvlText w:val="%1.%2"/>
      <w:legacy w:legacy="1" w:legacySpace="284" w:legacyIndent="720"/>
      <w:lvlJc w:val="left"/>
    </w:lvl>
    <w:lvl w:ilvl="2">
      <w:start w:val="1"/>
      <w:numFmt w:val="decimal"/>
      <w:pStyle w:val="Heading3"/>
      <w:lvlText w:val="%1.%2.%3"/>
      <w:legacy w:legacy="1" w:legacySpace="284" w:legacyIndent="720"/>
      <w:lvlJc w:val="left"/>
    </w:lvl>
    <w:lvl w:ilvl="3">
      <w:start w:val="1"/>
      <w:numFmt w:val="decimal"/>
      <w:lvlText w:val="%1.%2.%3.%4"/>
      <w:legacy w:legacy="1" w:legacySpace="144" w:legacyIndent="0"/>
      <w:lvlJc w:val="left"/>
    </w:lvl>
    <w:lvl w:ilvl="4">
      <w:start w:val="1"/>
      <w:numFmt w:val="decimal"/>
      <w:lvlText w:val="%1.%2.%3.%4.%5"/>
      <w:legacy w:legacy="1" w:legacySpace="144" w:legacyIndent="0"/>
      <w:lvlJc w:val="left"/>
    </w:lvl>
    <w:lvl w:ilvl="5">
      <w:start w:val="1"/>
      <w:numFmt w:val="decimal"/>
      <w:lvlText w:val="%1.%2.%3.%4.%5.%6"/>
      <w:legacy w:legacy="1" w:legacySpace="144" w:legacyIndent="0"/>
      <w:lvlJc w:val="left"/>
    </w:lvl>
    <w:lvl w:ilvl="6">
      <w:start w:val="1"/>
      <w:numFmt w:val="decimal"/>
      <w:lvlText w:val="%1.%2.%3.%4.%5.%6.%7"/>
      <w:legacy w:legacy="1" w:legacySpace="144" w:legacyIndent="0"/>
      <w:lvlJc w:val="left"/>
    </w:lvl>
    <w:lvl w:ilvl="7">
      <w:start w:val="1"/>
      <w:numFmt w:val="decimal"/>
      <w:lvlText w:val="%1.%2.%3.%4.%5.%6.%7.%8"/>
      <w:legacy w:legacy="1" w:legacySpace="144" w:legacyIndent="0"/>
      <w:lvlJc w:val="left"/>
    </w:lvl>
    <w:lvl w:ilvl="8">
      <w:start w:val="1"/>
      <w:numFmt w:val="decimal"/>
      <w:lvlText w:val="%1.%2.%3.%4.%5.%6.%7.%8.%9"/>
      <w:legacy w:legacy="1" w:legacySpace="144" w:legacyIndent="0"/>
      <w:lvlJc w:val="left"/>
    </w:lvl>
  </w:abstractNum>
  <w:abstractNum w:abstractNumId="1" w15:restartNumberingAfterBreak="0">
    <w:nsid w:val="21A1668B"/>
    <w:multiLevelType w:val="hybridMultilevel"/>
    <w:tmpl w:val="0E2291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2F4F4C"/>
    <w:multiLevelType w:val="hybridMultilevel"/>
    <w:tmpl w:val="B1BE57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13465FE"/>
    <w:multiLevelType w:val="hybridMultilevel"/>
    <w:tmpl w:val="85A0E2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52C1161"/>
    <w:multiLevelType w:val="singleLevel"/>
    <w:tmpl w:val="F80453F2"/>
    <w:lvl w:ilvl="0">
      <w:start w:val="1"/>
      <w:numFmt w:val="bullet"/>
      <w:pStyle w:val="Bulletted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4"/>
  </w:num>
  <w:num w:numId="2">
    <w:abstractNumId w:val="0"/>
  </w:num>
  <w:num w:numId="3">
    <w:abstractNumId w:val="0"/>
  </w:num>
  <w:num w:numId="4">
    <w:abstractNumId w:val="0"/>
  </w:num>
  <w:num w:numId="5">
    <w:abstractNumId w:val="4"/>
  </w:num>
  <w:num w:numId="6">
    <w:abstractNumId w:val="0"/>
  </w:num>
  <w:num w:numId="7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2480"/>
    <w:rsid w:val="00027C27"/>
    <w:rsid w:val="000C0CF4"/>
    <w:rsid w:val="00281579"/>
    <w:rsid w:val="00306C61"/>
    <w:rsid w:val="0037582B"/>
    <w:rsid w:val="00472480"/>
    <w:rsid w:val="00857548"/>
    <w:rsid w:val="009B7615"/>
    <w:rsid w:val="00B51BDC"/>
    <w:rsid w:val="00B561C0"/>
    <w:rsid w:val="00B773CE"/>
    <w:rsid w:val="00C91823"/>
    <w:rsid w:val="00D008AB"/>
    <w:rsid w:val="00FA4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D321C7"/>
  <w15:chartTrackingRefBased/>
  <w15:docId w15:val="{A726F186-6A19-40CD-8A49-A9A108A753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72480"/>
    <w:rPr>
      <w:rFonts w:ascii="Calibri" w:eastAsiaTheme="minorHAnsi" w:hAnsi="Calibri" w:cs="Calibri"/>
    </w:rPr>
  </w:style>
  <w:style w:type="paragraph" w:styleId="Heading1">
    <w:name w:val="heading 1"/>
    <w:aliases w:val="Outline1"/>
    <w:basedOn w:val="Normal"/>
    <w:next w:val="Normal"/>
    <w:link w:val="Heading1Char"/>
    <w:qFormat/>
    <w:rsid w:val="00C91823"/>
    <w:pPr>
      <w:numPr>
        <w:numId w:val="6"/>
      </w:numPr>
      <w:outlineLvl w:val="0"/>
    </w:pPr>
    <w:rPr>
      <w:kern w:val="24"/>
    </w:rPr>
  </w:style>
  <w:style w:type="paragraph" w:styleId="Heading2">
    <w:name w:val="heading 2"/>
    <w:aliases w:val="Outline2"/>
    <w:basedOn w:val="Normal"/>
    <w:next w:val="Normal"/>
    <w:link w:val="Heading2Char"/>
    <w:qFormat/>
    <w:rsid w:val="00C91823"/>
    <w:pPr>
      <w:numPr>
        <w:ilvl w:val="1"/>
        <w:numId w:val="6"/>
      </w:numPr>
      <w:outlineLvl w:val="1"/>
    </w:pPr>
    <w:rPr>
      <w:kern w:val="24"/>
    </w:rPr>
  </w:style>
  <w:style w:type="paragraph" w:styleId="Heading3">
    <w:name w:val="heading 3"/>
    <w:aliases w:val="Outline3"/>
    <w:basedOn w:val="Normal"/>
    <w:next w:val="Normal"/>
    <w:link w:val="Heading3Char"/>
    <w:qFormat/>
    <w:rsid w:val="00B773CE"/>
    <w:pPr>
      <w:numPr>
        <w:ilvl w:val="2"/>
        <w:numId w:val="6"/>
      </w:numPr>
      <w:outlineLvl w:val="2"/>
    </w:pPr>
    <w:rPr>
      <w:kern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ulletted">
    <w:name w:val="Bulletted"/>
    <w:basedOn w:val="Normal"/>
    <w:next w:val="Normal"/>
    <w:rsid w:val="00B773CE"/>
    <w:pPr>
      <w:numPr>
        <w:numId w:val="5"/>
      </w:numPr>
      <w:tabs>
        <w:tab w:val="left" w:pos="360"/>
        <w:tab w:val="left" w:pos="1080"/>
        <w:tab w:val="left" w:pos="1800"/>
        <w:tab w:val="left" w:pos="3240"/>
      </w:tabs>
    </w:pPr>
  </w:style>
  <w:style w:type="paragraph" w:styleId="Footer">
    <w:name w:val="footer"/>
    <w:basedOn w:val="Normal"/>
    <w:link w:val="FooterChar"/>
    <w:rsid w:val="00C91823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C91823"/>
    <w:rPr>
      <w:rFonts w:ascii="Arial" w:eastAsia="Times New Roman" w:hAnsi="Arial" w:cs="Times New Roman"/>
      <w:sz w:val="24"/>
      <w:szCs w:val="20"/>
    </w:rPr>
  </w:style>
  <w:style w:type="paragraph" w:styleId="Header">
    <w:name w:val="header"/>
    <w:basedOn w:val="Normal"/>
    <w:link w:val="HeaderChar"/>
    <w:rsid w:val="00C91823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C91823"/>
    <w:rPr>
      <w:rFonts w:ascii="Arial" w:eastAsia="Times New Roman" w:hAnsi="Arial" w:cs="Times New Roman"/>
      <w:sz w:val="24"/>
      <w:szCs w:val="20"/>
    </w:rPr>
  </w:style>
  <w:style w:type="character" w:customStyle="1" w:styleId="Heading1Char">
    <w:name w:val="Heading 1 Char"/>
    <w:aliases w:val="Outline1 Char"/>
    <w:basedOn w:val="DefaultParagraphFont"/>
    <w:link w:val="Heading1"/>
    <w:rsid w:val="00C91823"/>
    <w:rPr>
      <w:rFonts w:ascii="Arial" w:eastAsia="Times New Roman" w:hAnsi="Arial" w:cs="Times New Roman"/>
      <w:kern w:val="24"/>
      <w:sz w:val="24"/>
      <w:szCs w:val="20"/>
    </w:rPr>
  </w:style>
  <w:style w:type="character" w:customStyle="1" w:styleId="Heading2Char">
    <w:name w:val="Heading 2 Char"/>
    <w:aliases w:val="Outline2 Char"/>
    <w:basedOn w:val="DefaultParagraphFont"/>
    <w:link w:val="Heading2"/>
    <w:rsid w:val="00C91823"/>
    <w:rPr>
      <w:rFonts w:ascii="Arial" w:eastAsia="Times New Roman" w:hAnsi="Arial" w:cs="Times New Roman"/>
      <w:kern w:val="24"/>
      <w:sz w:val="24"/>
      <w:szCs w:val="20"/>
    </w:rPr>
  </w:style>
  <w:style w:type="character" w:customStyle="1" w:styleId="Heading3Char">
    <w:name w:val="Heading 3 Char"/>
    <w:aliases w:val="Outline3 Char"/>
    <w:basedOn w:val="DefaultParagraphFont"/>
    <w:link w:val="Heading3"/>
    <w:rsid w:val="00C91823"/>
    <w:rPr>
      <w:rFonts w:ascii="Arial" w:hAnsi="Arial" w:cs="Times New Roman"/>
      <w:kern w:val="24"/>
      <w:sz w:val="24"/>
      <w:szCs w:val="20"/>
    </w:rPr>
  </w:style>
  <w:style w:type="paragraph" w:customStyle="1" w:styleId="Outline4">
    <w:name w:val="Outline4"/>
    <w:basedOn w:val="Normal"/>
    <w:next w:val="Normal"/>
    <w:rsid w:val="00C91823"/>
    <w:pPr>
      <w:ind w:left="2160"/>
    </w:pPr>
    <w:rPr>
      <w:kern w:val="24"/>
    </w:rPr>
  </w:style>
  <w:style w:type="paragraph" w:customStyle="1" w:styleId="Outline5">
    <w:name w:val="Outline5"/>
    <w:basedOn w:val="Normal"/>
    <w:next w:val="Normal"/>
    <w:rsid w:val="00C91823"/>
    <w:pPr>
      <w:ind w:left="720"/>
    </w:pPr>
    <w:rPr>
      <w:kern w:val="24"/>
    </w:rPr>
  </w:style>
  <w:style w:type="paragraph" w:customStyle="1" w:styleId="Outline6">
    <w:name w:val="Outline6"/>
    <w:basedOn w:val="Normal"/>
    <w:next w:val="Normal"/>
    <w:rsid w:val="00C91823"/>
    <w:pPr>
      <w:spacing w:after="240"/>
      <w:ind w:left="2160"/>
    </w:pPr>
    <w:rPr>
      <w:kern w:val="24"/>
    </w:rPr>
  </w:style>
  <w:style w:type="paragraph" w:customStyle="1" w:styleId="Outline7">
    <w:name w:val="Outline7"/>
    <w:basedOn w:val="Normal"/>
    <w:next w:val="Normal"/>
    <w:rsid w:val="00C91823"/>
    <w:pPr>
      <w:spacing w:after="240"/>
      <w:ind w:left="720"/>
    </w:pPr>
    <w:rPr>
      <w:kern w:val="24"/>
    </w:rPr>
  </w:style>
  <w:style w:type="paragraph" w:styleId="ListParagraph">
    <w:name w:val="List Paragraph"/>
    <w:basedOn w:val="Normal"/>
    <w:uiPriority w:val="34"/>
    <w:qFormat/>
    <w:rsid w:val="00472480"/>
    <w:pPr>
      <w:ind w:left="720"/>
      <w:contextualSpacing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134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55</Words>
  <Characters>316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Scottish Government</Company>
  <LinksUpToDate>false</LinksUpToDate>
  <CharactersWithSpaces>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Paterson M (Maggie)</dc:creator>
  <cp:keywords/>
  <dc:description/>
  <cp:lastModifiedBy>Paterson M (Maggie)</cp:lastModifiedBy>
  <cp:revision>1</cp:revision>
  <dcterms:created xsi:type="dcterms:W3CDTF">2021-01-20T17:41:00Z</dcterms:created>
  <dcterms:modified xsi:type="dcterms:W3CDTF">2021-01-20T17:46:00Z</dcterms:modified>
</cp:coreProperties>
</file>