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A8" w:rsidRPr="00B452A8" w:rsidRDefault="009D3E0F" w:rsidP="00B452A8">
      <w:pPr>
        <w:spacing w:after="150"/>
        <w:rPr>
          <w:rFonts w:cs="Arial"/>
          <w:color w:val="666666"/>
          <w:sz w:val="21"/>
          <w:szCs w:val="21"/>
          <w:lang w:eastAsia="en-GB"/>
        </w:rPr>
      </w:pPr>
      <w:r w:rsidRPr="009D3E0F">
        <w:rPr>
          <w:rFonts w:cs="Arial"/>
          <w:b/>
          <w:sz w:val="20"/>
        </w:rPr>
        <w:t xml:space="preserve">Region: </w:t>
      </w:r>
      <w:r w:rsidR="00B452A8" w:rsidRPr="00B452A8">
        <w:rPr>
          <w:rFonts w:cs="Arial"/>
          <w:b/>
          <w:szCs w:val="24"/>
        </w:rPr>
        <w:t xml:space="preserve">South West Network  </w:t>
      </w:r>
      <w:r w:rsidR="00B452A8" w:rsidRPr="00B452A8">
        <w:rPr>
          <w:rFonts w:cs="Arial"/>
          <w:color w:val="666666"/>
          <w:szCs w:val="24"/>
          <w:lang w:eastAsia="en-GB"/>
        </w:rPr>
        <w:t xml:space="preserve"> C</w:t>
      </w:r>
      <w:r w:rsidR="00B452A8" w:rsidRPr="00B452A8">
        <w:rPr>
          <w:rFonts w:cs="Arial"/>
          <w:color w:val="666666"/>
          <w:szCs w:val="24"/>
          <w:lang w:eastAsia="en-GB"/>
        </w:rPr>
        <w:t>overing East Ayrshire, South Ayrshire, North Ayrshire and Dumfries and Galloway</w:t>
      </w:r>
    </w:p>
    <w:p w:rsidR="009D3E0F" w:rsidRPr="009D3E0F" w:rsidRDefault="009D3E0F" w:rsidP="009D3E0F">
      <w:pPr>
        <w:rPr>
          <w:rFonts w:cs="Arial"/>
          <w:b/>
          <w:sz w:val="20"/>
        </w:rPr>
      </w:pPr>
      <w:bookmarkStart w:id="0" w:name="_GoBack"/>
      <w:bookmarkEnd w:id="0"/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:rsidR="009D3E0F" w:rsidRDefault="009D3E0F" w:rsidP="00B561C0">
      <w:proofErr w:type="spellStart"/>
      <w:r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:rsidR="00DD4EFB" w:rsidRDefault="00DD4EFB" w:rsidP="00B561C0">
      <w:r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C0CF4"/>
    <w:rsid w:val="00281579"/>
    <w:rsid w:val="00306C61"/>
    <w:rsid w:val="0037582B"/>
    <w:rsid w:val="00857548"/>
    <w:rsid w:val="009B7615"/>
    <w:rsid w:val="009D3E0F"/>
    <w:rsid w:val="00B452A8"/>
    <w:rsid w:val="00B51BDC"/>
    <w:rsid w:val="00B561C0"/>
    <w:rsid w:val="00B773CE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9E2D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2021-01-11T19:45:00Z</dcterms:created>
  <dcterms:modified xsi:type="dcterms:W3CDTF">2021-01-11T19:45:00Z</dcterms:modified>
</cp:coreProperties>
</file>