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F39" w:rsidRDefault="00B62F39" w:rsidP="00B62F39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CLD CPD National Network Leads Meeting</w:t>
      </w:r>
    </w:p>
    <w:p w:rsidR="00B62F39" w:rsidRDefault="00B62F39" w:rsidP="00B62F39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3 June</w:t>
      </w:r>
      <w:r>
        <w:rPr>
          <w:rFonts w:asciiTheme="minorHAnsi" w:hAnsiTheme="minorHAnsi" w:cstheme="minorHAnsi"/>
          <w:b/>
          <w:sz w:val="24"/>
          <w:szCs w:val="24"/>
        </w:rPr>
        <w:t xml:space="preserve"> 2020</w:t>
      </w:r>
    </w:p>
    <w:p w:rsidR="00B62F39" w:rsidRDefault="00B62F39" w:rsidP="00B62F39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Video-conference</w:t>
      </w:r>
    </w:p>
    <w:p w:rsidR="00B62F39" w:rsidRDefault="00B62F39" w:rsidP="00B62F39">
      <w:pPr>
        <w:rPr>
          <w:color w:val="1F497D"/>
        </w:rPr>
      </w:pPr>
    </w:p>
    <w:p w:rsidR="00B62F39" w:rsidRDefault="00B62F39" w:rsidP="00B62F39">
      <w:pPr>
        <w:rPr>
          <w:color w:val="1F497D"/>
        </w:rPr>
      </w:pPr>
    </w:p>
    <w:p w:rsidR="00B62F39" w:rsidRPr="00B62F39" w:rsidRDefault="00B62F39" w:rsidP="00B62F39">
      <w:pPr>
        <w:rPr>
          <w:b/>
        </w:rPr>
      </w:pPr>
      <w:r w:rsidRPr="00B62F39">
        <w:rPr>
          <w:b/>
        </w:rPr>
        <w:t>Agenda</w:t>
      </w:r>
    </w:p>
    <w:p w:rsidR="00B62F39" w:rsidRPr="00B62F39" w:rsidRDefault="00B62F39" w:rsidP="00B62F39"/>
    <w:p w:rsidR="00B62F39" w:rsidRPr="00B62F39" w:rsidRDefault="00B62F39" w:rsidP="00B62F39">
      <w:r>
        <w:t xml:space="preserve">1. </w:t>
      </w:r>
      <w:r w:rsidRPr="00B62F39">
        <w:t>Present</w:t>
      </w:r>
    </w:p>
    <w:p w:rsidR="00B62F39" w:rsidRPr="00B62F39" w:rsidRDefault="00B62F39" w:rsidP="00B62F39">
      <w:r>
        <w:t>2. Ap</w:t>
      </w:r>
      <w:r w:rsidRPr="00B62F39">
        <w:t>ologies</w:t>
      </w:r>
    </w:p>
    <w:p w:rsidR="00B62F39" w:rsidRPr="00B62F39" w:rsidRDefault="00B62F39" w:rsidP="00B62F39">
      <w:r>
        <w:t xml:space="preserve">3. </w:t>
      </w:r>
      <w:r w:rsidRPr="00B62F39">
        <w:t>Updates since last meeting</w:t>
      </w:r>
      <w:r>
        <w:t xml:space="preserve"> – Networks, ES, CLDSC</w:t>
      </w:r>
    </w:p>
    <w:p w:rsidR="00B62F39" w:rsidRPr="00B62F39" w:rsidRDefault="00B62F39" w:rsidP="00B62F39">
      <w:r>
        <w:t xml:space="preserve">4. </w:t>
      </w:r>
      <w:r w:rsidRPr="00B62F39">
        <w:t>PL needs in lockdown/initial recovery period – (summer/autumn)</w:t>
      </w:r>
    </w:p>
    <w:p w:rsidR="00B62F39" w:rsidRPr="00B62F39" w:rsidRDefault="00B62F39" w:rsidP="00B62F39">
      <w:r>
        <w:t xml:space="preserve">5. </w:t>
      </w:r>
      <w:r w:rsidRPr="00B62F39">
        <w:t xml:space="preserve">PL needs longer term to help everyone adjust to new world/new roles </w:t>
      </w:r>
    </w:p>
    <w:p w:rsidR="00B62F39" w:rsidRDefault="00B62F39" w:rsidP="00B62F39">
      <w:r>
        <w:t xml:space="preserve">6. </w:t>
      </w:r>
      <w:r w:rsidRPr="00B62F39">
        <w:t>O</w:t>
      </w:r>
      <w:r>
        <w:t>t</w:t>
      </w:r>
      <w:r w:rsidRPr="00B62F39">
        <w:t>her issues arising</w:t>
      </w:r>
    </w:p>
    <w:p w:rsidR="00B62F39" w:rsidRPr="00B62F39" w:rsidRDefault="00B62F39" w:rsidP="00B62F39">
      <w:r>
        <w:t>7. Date of Next Meeting</w:t>
      </w:r>
      <w:bookmarkStart w:id="0" w:name="_GoBack"/>
      <w:bookmarkEnd w:id="0"/>
    </w:p>
    <w:p w:rsidR="00027C27" w:rsidRPr="009B7615" w:rsidRDefault="00027C27" w:rsidP="00B561C0"/>
    <w:sectPr w:rsidR="00027C27" w:rsidRPr="009B7615" w:rsidSect="00B561C0">
      <w:pgSz w:w="11906" w:h="16838" w:code="9"/>
      <w:pgMar w:top="1440" w:right="1440" w:bottom="1440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E230D310"/>
    <w:lvl w:ilvl="0">
      <w:start w:val="1"/>
      <w:numFmt w:val="decimal"/>
      <w:pStyle w:val="Heading1"/>
      <w:lvlText w:val="%1."/>
      <w:legacy w:legacy="1" w:legacySpace="288" w:legacyIndent="720"/>
      <w:lvlJc w:val="left"/>
    </w:lvl>
    <w:lvl w:ilvl="1">
      <w:start w:val="1"/>
      <w:numFmt w:val="decimal"/>
      <w:pStyle w:val="Heading2"/>
      <w:lvlText w:val="%1.%2"/>
      <w:legacy w:legacy="1" w:legacySpace="284" w:legacyIndent="720"/>
      <w:lvlJc w:val="left"/>
    </w:lvl>
    <w:lvl w:ilvl="2">
      <w:start w:val="1"/>
      <w:numFmt w:val="decimal"/>
      <w:pStyle w:val="Heading3"/>
      <w:lvlText w:val="%1.%2.%3"/>
      <w:legacy w:legacy="1" w:legacySpace="284" w:legacyIndent="72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652C1161"/>
    <w:multiLevelType w:val="singleLevel"/>
    <w:tmpl w:val="F80453F2"/>
    <w:lvl w:ilvl="0">
      <w:start w:val="1"/>
      <w:numFmt w:val="bullet"/>
      <w:pStyle w:val="Bullet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0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F39"/>
    <w:rsid w:val="00027C27"/>
    <w:rsid w:val="000C0CF4"/>
    <w:rsid w:val="00281579"/>
    <w:rsid w:val="00306C61"/>
    <w:rsid w:val="0037582B"/>
    <w:rsid w:val="00857548"/>
    <w:rsid w:val="009B7615"/>
    <w:rsid w:val="00B51BDC"/>
    <w:rsid w:val="00B561C0"/>
    <w:rsid w:val="00B62F39"/>
    <w:rsid w:val="00B773CE"/>
    <w:rsid w:val="00C91823"/>
    <w:rsid w:val="00D008AB"/>
    <w:rsid w:val="00FA4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DDD031"/>
  <w15:chartTrackingRefBased/>
  <w15:docId w15:val="{952E4947-3237-4C89-845E-179E5A6B8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2F39"/>
    <w:rPr>
      <w:rFonts w:ascii="Calibri" w:eastAsiaTheme="minorHAnsi" w:hAnsi="Calibri" w:cs="Calibri"/>
    </w:rPr>
  </w:style>
  <w:style w:type="paragraph" w:styleId="Heading1">
    <w:name w:val="heading 1"/>
    <w:aliases w:val="Outline1"/>
    <w:basedOn w:val="Normal"/>
    <w:next w:val="Normal"/>
    <w:link w:val="Heading1Char"/>
    <w:qFormat/>
    <w:rsid w:val="00C91823"/>
    <w:pPr>
      <w:numPr>
        <w:numId w:val="6"/>
      </w:numPr>
      <w:outlineLvl w:val="0"/>
    </w:pPr>
    <w:rPr>
      <w:rFonts w:ascii="Arial" w:eastAsia="Times New Roman" w:hAnsi="Arial" w:cs="Times New Roman"/>
      <w:kern w:val="24"/>
      <w:sz w:val="24"/>
      <w:szCs w:val="20"/>
    </w:rPr>
  </w:style>
  <w:style w:type="paragraph" w:styleId="Heading2">
    <w:name w:val="heading 2"/>
    <w:aliases w:val="Outline2"/>
    <w:basedOn w:val="Normal"/>
    <w:next w:val="Normal"/>
    <w:link w:val="Heading2Char"/>
    <w:qFormat/>
    <w:rsid w:val="00C91823"/>
    <w:pPr>
      <w:numPr>
        <w:ilvl w:val="1"/>
        <w:numId w:val="6"/>
      </w:numPr>
      <w:outlineLvl w:val="1"/>
    </w:pPr>
    <w:rPr>
      <w:rFonts w:ascii="Arial" w:eastAsia="Times New Roman" w:hAnsi="Arial" w:cs="Times New Roman"/>
      <w:kern w:val="24"/>
      <w:sz w:val="24"/>
      <w:szCs w:val="20"/>
    </w:rPr>
  </w:style>
  <w:style w:type="paragraph" w:styleId="Heading3">
    <w:name w:val="heading 3"/>
    <w:aliases w:val="Outline3"/>
    <w:basedOn w:val="Normal"/>
    <w:next w:val="Normal"/>
    <w:link w:val="Heading3Char"/>
    <w:qFormat/>
    <w:rsid w:val="00B773CE"/>
    <w:pPr>
      <w:numPr>
        <w:ilvl w:val="2"/>
        <w:numId w:val="6"/>
      </w:numPr>
      <w:outlineLvl w:val="2"/>
    </w:pPr>
    <w:rPr>
      <w:rFonts w:ascii="Arial" w:eastAsia="Times New Roman" w:hAnsi="Arial" w:cs="Times New Roman"/>
      <w:kern w:val="24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ted">
    <w:name w:val="Bulletted"/>
    <w:basedOn w:val="Normal"/>
    <w:next w:val="Normal"/>
    <w:rsid w:val="00B773CE"/>
    <w:pPr>
      <w:numPr>
        <w:numId w:val="5"/>
      </w:numPr>
      <w:tabs>
        <w:tab w:val="left" w:pos="360"/>
        <w:tab w:val="left" w:pos="1080"/>
        <w:tab w:val="left" w:pos="1800"/>
        <w:tab w:val="left" w:pos="3240"/>
      </w:tabs>
    </w:pPr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rsid w:val="00C91823"/>
    <w:pPr>
      <w:tabs>
        <w:tab w:val="center" w:pos="4153"/>
        <w:tab w:val="right" w:pos="8306"/>
      </w:tabs>
    </w:pPr>
    <w:rPr>
      <w:rFonts w:ascii="Arial" w:eastAsia="Times New Roman" w:hAnsi="Arial" w:cs="Times New Roman"/>
      <w:sz w:val="24"/>
      <w:szCs w:val="20"/>
    </w:rPr>
  </w:style>
  <w:style w:type="character" w:customStyle="1" w:styleId="FooterChar">
    <w:name w:val="Footer Char"/>
    <w:basedOn w:val="DefaultParagraphFont"/>
    <w:link w:val="Footer"/>
    <w:rsid w:val="00C91823"/>
    <w:rPr>
      <w:rFonts w:ascii="Arial" w:eastAsia="Times New Roman" w:hAnsi="Arial" w:cs="Times New Roman"/>
      <w:sz w:val="24"/>
      <w:szCs w:val="20"/>
    </w:rPr>
  </w:style>
  <w:style w:type="paragraph" w:styleId="Header">
    <w:name w:val="header"/>
    <w:basedOn w:val="Normal"/>
    <w:link w:val="HeaderChar"/>
    <w:rsid w:val="00C91823"/>
    <w:pPr>
      <w:tabs>
        <w:tab w:val="center" w:pos="4153"/>
        <w:tab w:val="right" w:pos="8306"/>
      </w:tabs>
    </w:pPr>
    <w:rPr>
      <w:rFonts w:ascii="Arial" w:eastAsia="Times New Roman" w:hAnsi="Arial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rsid w:val="00C91823"/>
    <w:rPr>
      <w:rFonts w:ascii="Arial" w:eastAsia="Times New Roman" w:hAnsi="Arial" w:cs="Times New Roman"/>
      <w:sz w:val="24"/>
      <w:szCs w:val="20"/>
    </w:rPr>
  </w:style>
  <w:style w:type="character" w:customStyle="1" w:styleId="Heading1Char">
    <w:name w:val="Heading 1 Char"/>
    <w:aliases w:val="Outline1 Char"/>
    <w:basedOn w:val="DefaultParagraphFont"/>
    <w:link w:val="Heading1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2Char">
    <w:name w:val="Heading 2 Char"/>
    <w:aliases w:val="Outline2 Char"/>
    <w:basedOn w:val="DefaultParagraphFont"/>
    <w:link w:val="Heading2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3Char">
    <w:name w:val="Heading 3 Char"/>
    <w:aliases w:val="Outline3 Char"/>
    <w:basedOn w:val="DefaultParagraphFont"/>
    <w:link w:val="Heading3"/>
    <w:rsid w:val="00C91823"/>
    <w:rPr>
      <w:rFonts w:ascii="Arial" w:hAnsi="Arial" w:cs="Times New Roman"/>
      <w:kern w:val="24"/>
      <w:sz w:val="24"/>
      <w:szCs w:val="20"/>
    </w:rPr>
  </w:style>
  <w:style w:type="paragraph" w:customStyle="1" w:styleId="Outline4">
    <w:name w:val="Outline4"/>
    <w:basedOn w:val="Normal"/>
    <w:next w:val="Normal"/>
    <w:rsid w:val="00C91823"/>
    <w:pPr>
      <w:ind w:left="2160"/>
    </w:pPr>
    <w:rPr>
      <w:rFonts w:ascii="Arial" w:eastAsia="Times New Roman" w:hAnsi="Arial" w:cs="Times New Roman"/>
      <w:kern w:val="24"/>
      <w:sz w:val="24"/>
      <w:szCs w:val="20"/>
    </w:rPr>
  </w:style>
  <w:style w:type="paragraph" w:customStyle="1" w:styleId="Outline5">
    <w:name w:val="Outline5"/>
    <w:basedOn w:val="Normal"/>
    <w:next w:val="Normal"/>
    <w:rsid w:val="00C91823"/>
    <w:pPr>
      <w:ind w:left="720"/>
    </w:pPr>
    <w:rPr>
      <w:rFonts w:ascii="Arial" w:eastAsia="Times New Roman" w:hAnsi="Arial" w:cs="Times New Roman"/>
      <w:kern w:val="24"/>
      <w:sz w:val="24"/>
      <w:szCs w:val="20"/>
    </w:rPr>
  </w:style>
  <w:style w:type="paragraph" w:customStyle="1" w:styleId="Outline6">
    <w:name w:val="Outline6"/>
    <w:basedOn w:val="Normal"/>
    <w:next w:val="Normal"/>
    <w:rsid w:val="00C91823"/>
    <w:pPr>
      <w:spacing w:after="240"/>
      <w:ind w:left="2160"/>
    </w:pPr>
    <w:rPr>
      <w:rFonts w:ascii="Arial" w:eastAsia="Times New Roman" w:hAnsi="Arial" w:cs="Times New Roman"/>
      <w:kern w:val="24"/>
      <w:sz w:val="24"/>
      <w:szCs w:val="20"/>
    </w:rPr>
  </w:style>
  <w:style w:type="paragraph" w:customStyle="1" w:styleId="Outline7">
    <w:name w:val="Outline7"/>
    <w:basedOn w:val="Normal"/>
    <w:next w:val="Normal"/>
    <w:rsid w:val="00C91823"/>
    <w:pPr>
      <w:spacing w:after="240"/>
      <w:ind w:left="720"/>
    </w:pPr>
    <w:rPr>
      <w:rFonts w:ascii="Arial" w:eastAsia="Times New Roman" w:hAnsi="Arial" w:cs="Times New Roman"/>
      <w:kern w:val="24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3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Government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Gemmell K (Kirsty)</dc:creator>
  <cp:keywords/>
  <dc:description/>
  <cp:lastModifiedBy>Gemmell K (Kirsty)</cp:lastModifiedBy>
  <cp:revision>1</cp:revision>
  <dcterms:created xsi:type="dcterms:W3CDTF">2020-06-03T08:00:00Z</dcterms:created>
  <dcterms:modified xsi:type="dcterms:W3CDTF">2020-06-03T08:06:00Z</dcterms:modified>
</cp:coreProperties>
</file>